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47" w:rsidRDefault="00E75ABE">
      <w:pPr>
        <w:pStyle w:val="Heading1"/>
      </w:pPr>
      <w:r>
        <w:t>NOTICE</w:t>
      </w:r>
    </w:p>
    <w:p w:rsidR="00F24C47" w:rsidRDefault="00E75ABE">
      <w:r>
        <w:rPr>
          <w:b/>
        </w:rPr>
        <w:br/>
        <w:t>PUC Registered Students – Team Selections for All Games</w:t>
      </w:r>
      <w:r>
        <w:rPr>
          <w:b/>
        </w:rPr>
        <w:br/>
      </w:r>
    </w:p>
    <w:p w:rsidR="00821D06" w:rsidRDefault="00E75ABE" w:rsidP="00821D06">
      <w:r>
        <w:br/>
        <w:t>All the PUC students who have registered for sports are hereby informed that the team selections for all games will be conducted as per the details given below:</w:t>
      </w:r>
      <w:r>
        <w:br/>
      </w:r>
    </w:p>
    <w:p w:rsidR="00821D06" w:rsidRDefault="00821D06" w:rsidP="00821D06">
      <w:r>
        <w:t>Date: 11-12-2025</w:t>
      </w:r>
    </w:p>
    <w:p w:rsidR="00F24C47" w:rsidRDefault="00821D06">
      <w:r>
        <w:t>Time: 4:30 PM Sharp</w:t>
      </w:r>
    </w:p>
    <w:p w:rsidR="00F24C47" w:rsidRDefault="00E75ABE">
      <w:r>
        <w:t>Venue: Shathavahana Ground</w:t>
      </w:r>
    </w:p>
    <w:p w:rsidR="00F24C47" w:rsidRDefault="00E75ABE">
      <w:r>
        <w:br/>
        <w:t>Instructions:</w:t>
      </w:r>
    </w:p>
    <w:p w:rsidR="00F24C47" w:rsidRDefault="00E75ABE">
      <w:r>
        <w:t>• Attendance is compulsory for all registered candidates</w:t>
      </w:r>
    </w:p>
    <w:p w:rsidR="00F24C47" w:rsidRDefault="00E75ABE">
      <w:r>
        <w:t>• Students must report on time in proper sports kit</w:t>
      </w:r>
    </w:p>
    <w:p w:rsidR="00F24C47" w:rsidRDefault="00E75ABE">
      <w:r>
        <w:t>• Latecomers will not be considered for selections</w:t>
      </w:r>
    </w:p>
    <w:p w:rsidR="00F24C47" w:rsidRDefault="00E75ABE">
      <w:r>
        <w:br/>
        <w:t>For any further information, contact the Sports Cell.</w:t>
      </w:r>
    </w:p>
    <w:p w:rsidR="00712573" w:rsidRDefault="00712573">
      <w:r>
        <w:t>Sd/-</w:t>
      </w:r>
    </w:p>
    <w:p w:rsidR="00712573" w:rsidRDefault="00E75ABE">
      <w:r>
        <w:t xml:space="preserve">Faculty In-Charge </w:t>
      </w:r>
    </w:p>
    <w:p w:rsidR="00F24C47" w:rsidRDefault="00E75ABE">
      <w:r>
        <w:t>(Sports cell)</w:t>
      </w:r>
    </w:p>
    <w:p w:rsidR="00F24C47" w:rsidRDefault="00E75ABE">
      <w:r>
        <w:t>RGUKT – Basar</w:t>
      </w:r>
    </w:p>
    <w:sectPr w:rsidR="00F24C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750EF"/>
    <w:rsid w:val="0029639D"/>
    <w:rsid w:val="00326F90"/>
    <w:rsid w:val="00712573"/>
    <w:rsid w:val="00821D06"/>
    <w:rsid w:val="00AA1D8D"/>
    <w:rsid w:val="00B47730"/>
    <w:rsid w:val="00CB0664"/>
    <w:rsid w:val="00E75ABE"/>
    <w:rsid w:val="00F24C4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4</cp:revision>
  <dcterms:created xsi:type="dcterms:W3CDTF">2013-12-23T23:15:00Z</dcterms:created>
  <dcterms:modified xsi:type="dcterms:W3CDTF">2025-12-10T08:26:00Z</dcterms:modified>
  <cp:category/>
</cp:coreProperties>
</file>