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AD4" w:rsidRDefault="00A11CF0" w:rsidP="00A11CF0">
      <w:pPr>
        <w:pStyle w:val="Heading1"/>
      </w:pPr>
      <w:r>
        <w:t>NOTICE</w:t>
      </w:r>
      <w:r>
        <w:br/>
        <w:t>Women’s Cricket – Practice Sessions (Registered Students of ENGG</w:t>
      </w:r>
      <w:r>
        <w:t>)</w:t>
      </w:r>
      <w:r>
        <w:br/>
      </w:r>
    </w:p>
    <w:p w:rsidR="00A11CF0" w:rsidRDefault="00A11CF0">
      <w:r>
        <w:t xml:space="preserve">All the registered Women’s Cricket players are hereby informed that the regular practice sessions will commence from 12-12-2025 at 6.30am in </w:t>
      </w:r>
      <w:proofErr w:type="spellStart"/>
      <w:r>
        <w:t>kakatiya</w:t>
      </w:r>
      <w:proofErr w:type="spellEnd"/>
      <w:r>
        <w:t xml:space="preserve"> ground </w:t>
      </w:r>
    </w:p>
    <w:p w:rsidR="00A11CF0" w:rsidRDefault="00A11CF0">
      <w:r>
        <w:t xml:space="preserve">In this all the registered Girl students from engineering are instructed to report </w:t>
      </w:r>
      <w:r>
        <w:t>as per the schedule given below:</w:t>
      </w:r>
    </w:p>
    <w:p w:rsidR="00A11CF0" w:rsidRDefault="00A11CF0" w:rsidP="00A11CF0">
      <w:r>
        <w:t>Date: 11-12-2025</w:t>
      </w:r>
    </w:p>
    <w:p w:rsidR="00A11CF0" w:rsidRDefault="00A11CF0">
      <w:r>
        <w:t>Reporting Time: 4:30 PM Sharp</w:t>
      </w:r>
    </w:p>
    <w:p w:rsidR="008F0AD4" w:rsidRDefault="00A11CF0">
      <w:r>
        <w:t>V</w:t>
      </w:r>
      <w:r>
        <w:t xml:space="preserve">enue: </w:t>
      </w:r>
      <w:proofErr w:type="spellStart"/>
      <w:r>
        <w:t>Shathavahana</w:t>
      </w:r>
      <w:proofErr w:type="spellEnd"/>
      <w:r>
        <w:t xml:space="preserve"> Ground</w:t>
      </w:r>
    </w:p>
    <w:p w:rsidR="008F0AD4" w:rsidRDefault="00A11CF0">
      <w:r>
        <w:br/>
        <w:t>Instructions:</w:t>
      </w:r>
    </w:p>
    <w:p w:rsidR="008F0AD4" w:rsidRDefault="00A11CF0">
      <w:r>
        <w:t>• Attendance is compulsory</w:t>
      </w:r>
    </w:p>
    <w:p w:rsidR="008F0AD4" w:rsidRDefault="00A11CF0">
      <w:r>
        <w:t>• Players must come in proper sports kit</w:t>
      </w:r>
    </w:p>
    <w:p w:rsidR="008F0AD4" w:rsidRDefault="00A11CF0">
      <w:r>
        <w:t>• Regular practice sessions will be conducted daily</w:t>
      </w:r>
    </w:p>
    <w:p w:rsidR="008F0AD4" w:rsidRDefault="00A11CF0">
      <w:r>
        <w:t>• Latecomers will not be permitted</w:t>
      </w:r>
    </w:p>
    <w:p w:rsidR="008F0AD4" w:rsidRDefault="00A11CF0">
      <w:r>
        <w:br/>
      </w:r>
      <w:proofErr w:type="spellStart"/>
      <w:proofErr w:type="gramStart"/>
      <w:r>
        <w:t>Sd</w:t>
      </w:r>
      <w:proofErr w:type="spellEnd"/>
      <w:proofErr w:type="gramEnd"/>
      <w:r>
        <w:t>/-</w:t>
      </w:r>
    </w:p>
    <w:p w:rsidR="00A11CF0" w:rsidRDefault="00A11CF0">
      <w:r>
        <w:t xml:space="preserve">Faculty In-Charge </w:t>
      </w:r>
    </w:p>
    <w:p w:rsidR="008F0AD4" w:rsidRDefault="00A11CF0">
      <w:r>
        <w:t>Sports CELL</w:t>
      </w:r>
    </w:p>
    <w:p w:rsidR="008F0AD4" w:rsidRDefault="00A11CF0">
      <w:r>
        <w:t>RGUKT –</w:t>
      </w:r>
      <w:r>
        <w:t xml:space="preserve"> Basar</w:t>
      </w:r>
    </w:p>
    <w:sectPr w:rsidR="008F0AD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8F0AD4"/>
    <w:rsid w:val="00A11CF0"/>
    <w:rsid w:val="00AA1D8D"/>
    <w:rsid w:val="00B47730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User</cp:lastModifiedBy>
  <cp:revision>2</cp:revision>
  <dcterms:created xsi:type="dcterms:W3CDTF">2013-12-23T23:15:00Z</dcterms:created>
  <dcterms:modified xsi:type="dcterms:W3CDTF">2025-12-10T08:21:00Z</dcterms:modified>
  <cp:category/>
</cp:coreProperties>
</file>